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Mystery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Multitalented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heights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Word Origin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Conclude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devout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Massacre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Satirical Imitation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Pride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Greed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Ideal Society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5</dc:title>
  <dcterms:created xsi:type="dcterms:W3CDTF">2021-10-11T15:50:05Z</dcterms:created>
  <dcterms:modified xsi:type="dcterms:W3CDTF">2021-10-11T15:50:05Z</dcterms:modified>
</cp:coreProperties>
</file>