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ROYAL ARCH MASONRY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meeting room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Royal Arch Masonry is the first part of the ______ _______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fourth degree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color of the veil for the Grand Master of the third veil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of the bible is the Royal Arch opened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our current Supreme Sovereign of Masons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River where Jesus was baptized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letters that makes up the acronym on the Keystone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presiding officer in a Royal Arch Meeting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degree is considered a virtual degree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ARCH MASONRY</dc:title>
  <dcterms:created xsi:type="dcterms:W3CDTF">2021-10-11T15:51:29Z</dcterms:created>
  <dcterms:modified xsi:type="dcterms:W3CDTF">2021-10-11T15:51:29Z</dcterms:modified>
</cp:coreProperties>
</file>