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BLUE TOP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SPECIMEN COLLECTION    </w:t>
      </w:r>
      <w:r>
        <w:t xml:space="preserve">   PLASMA    </w:t>
      </w:r>
      <w:r>
        <w:t xml:space="preserve">   METAL ANALYSIS    </w:t>
      </w:r>
      <w:r>
        <w:t xml:space="preserve">   INVERT    </w:t>
      </w:r>
      <w:r>
        <w:t xml:space="preserve">   CENTRIFUGE    </w:t>
      </w:r>
      <w:r>
        <w:t xml:space="preserve">   ZINC    </w:t>
      </w:r>
      <w:r>
        <w:t xml:space="preserve">   SERUM    </w:t>
      </w:r>
      <w:r>
        <w:t xml:space="preserve">   PHLEBOTOMY    </w:t>
      </w:r>
      <w:r>
        <w:t xml:space="preserve">   MERCURY    </w:t>
      </w:r>
      <w:r>
        <w:t xml:space="preserve">   HEPARIN    </w:t>
      </w:r>
      <w:r>
        <w:t xml:space="preserve">   ANTICOAGULANT    </w:t>
      </w:r>
      <w:r>
        <w:t xml:space="preserve">   WHOLE BLOOD    </w:t>
      </w:r>
      <w:r>
        <w:t xml:space="preserve">   SEAFOOD    </w:t>
      </w:r>
      <w:r>
        <w:t xml:space="preserve">   ORDER OF DRAW    </w:t>
      </w:r>
      <w:r>
        <w:t xml:space="preserve">   MANGANESE    </w:t>
      </w:r>
      <w:r>
        <w:t xml:space="preserve">   EVACUATED TUBE    </w:t>
      </w:r>
      <w:r>
        <w:t xml:space="preserve">   ANT ACIDES    </w:t>
      </w:r>
      <w:r>
        <w:t xml:space="preserve">   TRACE ELEMENTS    </w:t>
      </w:r>
      <w:r>
        <w:t xml:space="preserve">   ROYAL BLUE TOP TUBE    </w:t>
      </w:r>
      <w:r>
        <w:t xml:space="preserve">   MINERAL SUPPLEMENTS    </w:t>
      </w:r>
      <w:r>
        <w:t xml:space="preserve">   LEAD    </w:t>
      </w:r>
      <w:r>
        <w:t xml:space="preserve">   COPPPER    </w:t>
      </w:r>
      <w:r>
        <w:t xml:space="preserve">   ADDITIVE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BLUE TOP TUBE</dc:title>
  <dcterms:created xsi:type="dcterms:W3CDTF">2021-10-11T15:50:15Z</dcterms:created>
  <dcterms:modified xsi:type="dcterms:W3CDTF">2021-10-11T15:50:15Z</dcterms:modified>
</cp:coreProperties>
</file>