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ROYAL COLONY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Charter of 1732    </w:t>
      </w:r>
      <w:r>
        <w:t xml:space="preserve">   Trustee    </w:t>
      </w:r>
      <w:r>
        <w:t xml:space="preserve">   Mercantilism    </w:t>
      </w:r>
      <w:r>
        <w:t xml:space="preserve">   James Oglethorpe    </w:t>
      </w:r>
      <w:r>
        <w:t xml:space="preserve">   Savannah    </w:t>
      </w:r>
      <w:r>
        <w:t xml:space="preserve">   Salzburgers    </w:t>
      </w:r>
      <w:r>
        <w:t xml:space="preserve">   Malcontents    </w:t>
      </w:r>
      <w:r>
        <w:t xml:space="preserve">   Highland Scots    </w:t>
      </w:r>
      <w:r>
        <w:t xml:space="preserve">   Jews    </w:t>
      </w:r>
      <w:r>
        <w:t xml:space="preserve">   King George II    </w:t>
      </w:r>
      <w:r>
        <w:t xml:space="preserve">   Royal colony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ROYAL COLONY TERMS</dc:title>
  <dcterms:created xsi:type="dcterms:W3CDTF">2021-10-10T23:45:02Z</dcterms:created>
  <dcterms:modified xsi:type="dcterms:W3CDTF">2021-10-10T23:45:02Z</dcterms:modified>
</cp:coreProperties>
</file>