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ROYAL 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MEGAN    </w:t>
      </w:r>
      <w:r>
        <w:t xml:space="preserve">   HARRY    </w:t>
      </w:r>
      <w:r>
        <w:t xml:space="preserve">   BEST MAN    </w:t>
      </w:r>
      <w:r>
        <w:t xml:space="preserve">   BOUQUET    </w:t>
      </w:r>
      <w:r>
        <w:t xml:space="preserve">   BRIDE    </w:t>
      </w:r>
      <w:r>
        <w:t xml:space="preserve">   BRIDESMAID    </w:t>
      </w:r>
      <w:r>
        <w:t xml:space="preserve">   CAKE    </w:t>
      </w:r>
      <w:r>
        <w:t xml:space="preserve">   CAR    </w:t>
      </w:r>
      <w:r>
        <w:t xml:space="preserve">   CHURCH    </w:t>
      </w:r>
      <w:r>
        <w:t xml:space="preserve">   DRESS    </w:t>
      </w:r>
      <w:r>
        <w:t xml:space="preserve">   FLOWERS    </w:t>
      </w:r>
      <w:r>
        <w:t xml:space="preserve">   GROOM    </w:t>
      </w:r>
      <w:r>
        <w:t xml:space="preserve">   HYMNS    </w:t>
      </w:r>
      <w:r>
        <w:t xml:space="preserve">   MARRIAGE    </w:t>
      </w:r>
      <w:r>
        <w:t xml:space="preserve">   QUEEN    </w:t>
      </w:r>
      <w:r>
        <w:t xml:space="preserve">   TOAST    </w:t>
      </w:r>
      <w:r>
        <w:t xml:space="preserve">   WEDDING    </w:t>
      </w:r>
      <w:r>
        <w:t xml:space="preserve">   WINDSOR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WEDDING</dc:title>
  <dcterms:created xsi:type="dcterms:W3CDTF">2021-10-11T15:50:37Z</dcterms:created>
  <dcterms:modified xsi:type="dcterms:W3CDTF">2021-10-11T15:50:37Z</dcterms:modified>
</cp:coreProperties>
</file>