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RPA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.net based software used to watch a yellow box move.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RPA is a robotics software that can _______ human interaction with computer applications.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computer on a network that runs specialized software and stores information in order to "serve" it to the other networked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Finding and removing errors in a piece of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tireless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Goal of a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 or structure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tasks are ideal for RPA implementation.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resort when spying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error, flaw, failure, or fault in a computer program or system that causes it to produce an incorrect or unexpected result or to behave in unintended ways.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RPA Crossword</dc:title>
  <dcterms:created xsi:type="dcterms:W3CDTF">2021-10-11T15:51:05Z</dcterms:created>
  <dcterms:modified xsi:type="dcterms:W3CDTF">2021-10-11T15:51:05Z</dcterms:modified>
</cp:coreProperties>
</file>