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RPA Times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your reading right now ;)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C.C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theme of this 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committee in the amino hehe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often is there an RPA Times?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editions featured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Co-leader of C.C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member who made last editions member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edition's person to be interviewed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editions plot review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RPA Times Crossword</dc:title>
  <dcterms:created xsi:type="dcterms:W3CDTF">2021-10-11T15:51:10Z</dcterms:created>
  <dcterms:modified xsi:type="dcterms:W3CDTF">2021-10-11T15:51:10Z</dcterms:modified>
</cp:coreProperties>
</file>