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RPDR Queens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Heidi N Closet    </w:t>
      </w:r>
      <w:r>
        <w:t xml:space="preserve">   Jackie Cox    </w:t>
      </w:r>
      <w:r>
        <w:t xml:space="preserve">   Adore Delano    </w:t>
      </w:r>
      <w:r>
        <w:t xml:space="preserve">   Alaska    </w:t>
      </w:r>
      <w:r>
        <w:t xml:space="preserve">   Alyssa Edwards    </w:t>
      </w:r>
      <w:r>
        <w:t xml:space="preserve">   Aquaria    </w:t>
      </w:r>
      <w:r>
        <w:t xml:space="preserve">   Bianca Del Rio    </w:t>
      </w:r>
      <w:r>
        <w:t xml:space="preserve">   Blair St Clair    </w:t>
      </w:r>
      <w:r>
        <w:t xml:space="preserve">   Brooke Lynn Hytes    </w:t>
      </w:r>
      <w:r>
        <w:t xml:space="preserve">   Crystal Methyd    </w:t>
      </w:r>
      <w:r>
        <w:t xml:space="preserve">   Gigi Goode    </w:t>
      </w:r>
      <w:r>
        <w:t xml:space="preserve">   Ginger Minj    </w:t>
      </w:r>
      <w:r>
        <w:t xml:space="preserve">   Jujubee    </w:t>
      </w:r>
      <w:r>
        <w:t xml:space="preserve">   Katya    </w:t>
      </w:r>
      <w:r>
        <w:t xml:space="preserve">   Manila Luzon    </w:t>
      </w:r>
      <w:r>
        <w:t xml:space="preserve">   Miz Cracker    </w:t>
      </w:r>
      <w:r>
        <w:t xml:space="preserve">   Raja    </w:t>
      </w:r>
      <w:r>
        <w:t xml:space="preserve">   Raven    </w:t>
      </w:r>
      <w:r>
        <w:t xml:space="preserve">   Shangela    </w:t>
      </w:r>
      <w:r>
        <w:t xml:space="preserve">   Sharon Needles    </w:t>
      </w:r>
      <w:r>
        <w:t xml:space="preserve">   Shea Coulee    </w:t>
      </w:r>
      <w:r>
        <w:t xml:space="preserve">   Trinity the Tuck    </w:t>
      </w:r>
      <w:r>
        <w:t xml:space="preserve">   Trixie Mattel    </w:t>
      </w:r>
      <w:r>
        <w:t xml:space="preserve">   Yvie Oddly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RPDR Queens</dc:title>
  <dcterms:created xsi:type="dcterms:W3CDTF">2021-10-11T15:51:33Z</dcterms:created>
  <dcterms:modified xsi:type="dcterms:W3CDTF">2021-10-11T15:51:33Z</dcterms:modified>
</cp:coreProperties>
</file>