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RP&amp;E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Jude    </w:t>
      </w:r>
      <w:r>
        <w:t xml:space="preserve">   Peter    </w:t>
      </w:r>
      <w:r>
        <w:t xml:space="preserve">   James    </w:t>
      </w:r>
      <w:r>
        <w:t xml:space="preserve">   Epistle    </w:t>
      </w: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Timothy    </w:t>
      </w:r>
      <w:r>
        <w:t xml:space="preserve">   Thessalonians,    </w:t>
      </w:r>
      <w:r>
        <w:t xml:space="preserve">   Colossians,    </w:t>
      </w:r>
      <w:r>
        <w:t xml:space="preserve">   Philippians    </w:t>
      </w:r>
      <w:r>
        <w:t xml:space="preserve">   Galatians    </w:t>
      </w:r>
      <w:r>
        <w:t xml:space="preserve">   Romans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RP&amp;E</dc:title>
  <dcterms:created xsi:type="dcterms:W3CDTF">2021-10-11T15:50:34Z</dcterms:created>
  <dcterms:modified xsi:type="dcterms:W3CDTF">2021-10-11T15:50:34Z</dcterms:modified>
</cp:coreProperties>
</file>