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RPE Revision (Islam &amp; Buddhism)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Ignorance    </w:t>
      </w:r>
      <w:r>
        <w:t xml:space="preserve">   Atman    </w:t>
      </w:r>
      <w:r>
        <w:t xml:space="preserve">   Samsara    </w:t>
      </w:r>
      <w:r>
        <w:t xml:space="preserve">   Hajj    </w:t>
      </w:r>
      <w:r>
        <w:t xml:space="preserve">   Kaaba    </w:t>
      </w:r>
      <w:r>
        <w:t xml:space="preserve">   Ramadan    </w:t>
      </w:r>
      <w:r>
        <w:t xml:space="preserve">   Allah    </w:t>
      </w:r>
      <w:r>
        <w:t xml:space="preserve">   Belief    </w:t>
      </w:r>
      <w:r>
        <w:t xml:space="preserve">   Karma    </w:t>
      </w:r>
      <w:r>
        <w:t xml:space="preserve">   Trinity    </w:t>
      </w:r>
      <w:r>
        <w:t xml:space="preserve">   Nirvana    </w:t>
      </w:r>
      <w:r>
        <w:t xml:space="preserve">   Enlightenment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RPE Revision (Islam &amp; Buddhism)</dc:title>
  <dcterms:created xsi:type="dcterms:W3CDTF">2021-10-11T15:50:29Z</dcterms:created>
  <dcterms:modified xsi:type="dcterms:W3CDTF">2021-10-11T15:50:29Z</dcterms:modified>
</cp:coreProperties>
</file>