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RPE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humanists    </w:t>
      </w:r>
      <w:r>
        <w:t xml:space="preserve">   Greta Thunberg    </w:t>
      </w:r>
      <w:r>
        <w:t xml:space="preserve">   dominion    </w:t>
      </w:r>
      <w:r>
        <w:t xml:space="preserve">   Stewardship    </w:t>
      </w:r>
      <w:r>
        <w:t xml:space="preserve">   Bible    </w:t>
      </w:r>
      <w:r>
        <w:t xml:space="preserve">   Liberal    </w:t>
      </w:r>
      <w:r>
        <w:t xml:space="preserve">   Catholic    </w:t>
      </w:r>
      <w:r>
        <w:t xml:space="preserve">   Micheal Behe    </w:t>
      </w:r>
      <w:r>
        <w:t xml:space="preserve">   Intelligent design    </w:t>
      </w:r>
      <w:r>
        <w:t xml:space="preserve">   William Paley    </w:t>
      </w:r>
      <w:r>
        <w:t xml:space="preserve">   design argument    </w:t>
      </w:r>
      <w:r>
        <w:t xml:space="preserve">   God of the gaps    </w:t>
      </w:r>
      <w:r>
        <w:t xml:space="preserve">   Richard Dawkins    </w:t>
      </w:r>
      <w:r>
        <w:t xml:space="preserve">   Evolution    </w:t>
      </w:r>
      <w:r>
        <w:t xml:space="preserve">   Charles Darwin    </w:t>
      </w:r>
      <w:r>
        <w:t xml:space="preserve">   Stephen Hawkins    </w:t>
      </w:r>
      <w:r>
        <w:t xml:space="preserve">   christian    </w:t>
      </w:r>
      <w:r>
        <w:t xml:space="preserve">   religion    </w:t>
      </w:r>
      <w:r>
        <w:t xml:space="preserve">   interpret    </w:t>
      </w:r>
      <w:r>
        <w:t xml:space="preserve">   passages    </w:t>
      </w:r>
      <w:r>
        <w:t xml:space="preserve">   Eve    </w:t>
      </w:r>
      <w:r>
        <w:t xml:space="preserve">   Adam    </w:t>
      </w:r>
      <w:r>
        <w:t xml:space="preserve">   The big bang    </w:t>
      </w:r>
      <w:r>
        <w:t xml:space="preserve">   scientists    </w:t>
      </w:r>
      <w:r>
        <w:t xml:space="preserve">   non-literalists    </w:t>
      </w:r>
      <w:r>
        <w:t xml:space="preserve">   Literalists    </w:t>
      </w:r>
      <w:r>
        <w:t xml:space="preserve">   Genesis    </w:t>
      </w:r>
      <w:r>
        <w:t xml:space="preserve">   Philo of Alexandria    </w:t>
      </w:r>
      <w:r>
        <w:t xml:space="preserve">   God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RPE wordsearch</dc:title>
  <dcterms:created xsi:type="dcterms:W3CDTF">2021-10-11T15:51:31Z</dcterms:created>
  <dcterms:modified xsi:type="dcterms:W3CDTF">2021-10-11T15:51:31Z</dcterms:modified>
</cp:coreProperties>
</file>