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RPS #22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stuck or caught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delayed or reluctant; to wait with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Completely puzzled and or confused.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peek out or appear slightly.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partake in work or an activity without monetary compensation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Demonstrated or exemplified; displayed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separated or removed from other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fly at great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Deeply interesting or involved; pre-occupied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tense up or get stiff.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RPS #22 </dc:title>
  <dcterms:created xsi:type="dcterms:W3CDTF">2021-10-11T15:50:15Z</dcterms:created>
  <dcterms:modified xsi:type="dcterms:W3CDTF">2021-10-11T15:50:15Z</dcterms:modified>
</cp:coreProperties>
</file>