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RPS - Word scramble</w:t>
      </w:r>
    </w:p>
    <w:p>
      <w:pPr>
        <w:pStyle w:val="Questions"/>
      </w:pPr>
      <w:r>
        <w:t xml:space="preserve">1. OSN OF OGD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CUCHHR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MDIOSW DAN HATOYRUIT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TJUS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HIIRNASTC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URCINFIOIXC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MTUEEJNGD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ETH 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NTTSOERPTA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RSTIHC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NEOCSNSIA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OITMENHOMS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THE TFRHAE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ECRGA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YNITRIT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OIGALRNI 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YLHO ITRPIS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RIITNCNANAO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EIBBL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MAONENTET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WLA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CHTAICOL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ESCRTRRNUEIO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AVOSLNATI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TAEORNIC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EIMNTOPOTN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FNISUFEGR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ANHEVE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WRDO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- Word scramble</dc:title>
  <dcterms:created xsi:type="dcterms:W3CDTF">2021-10-11T15:51:29Z</dcterms:created>
  <dcterms:modified xsi:type="dcterms:W3CDTF">2021-10-11T15:51:29Z</dcterms:modified>
</cp:coreProperties>
</file>