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RP Wordsearch - Hindusim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Artha    </w:t>
      </w:r>
      <w:r>
        <w:t xml:space="preserve">   Samsara    </w:t>
      </w:r>
      <w:r>
        <w:t xml:space="preserve">   Moksha    </w:t>
      </w:r>
      <w:r>
        <w:t xml:space="preserve">   Brahma    </w:t>
      </w:r>
      <w:r>
        <w:t xml:space="preserve">   Indus    </w:t>
      </w:r>
      <w:r>
        <w:t xml:space="preserve">   Upanishads    </w:t>
      </w:r>
      <w:r>
        <w:t xml:space="preserve">   Vedas    </w:t>
      </w:r>
      <w:r>
        <w:t xml:space="preserve">   Mandir    </w:t>
      </w:r>
      <w:r>
        <w:t xml:space="preserve">   Divali    </w:t>
      </w:r>
      <w:r>
        <w:t xml:space="preserve">   India    </w:t>
      </w:r>
      <w:r>
        <w:t xml:space="preserve">   Shiva    </w:t>
      </w:r>
      <w:r>
        <w:t xml:space="preserve">   Parviti    </w:t>
      </w:r>
      <w:r>
        <w:t xml:space="preserve">   Ganesh    </w:t>
      </w:r>
      <w:r>
        <w:t xml:space="preserve">   Hiindu    </w:t>
      </w:r>
      <w:r>
        <w:t xml:space="preserve">   Hinduism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 Wordsearch - Hindusim</dc:title>
  <dcterms:created xsi:type="dcterms:W3CDTF">2021-10-11T15:51:07Z</dcterms:created>
  <dcterms:modified xsi:type="dcterms:W3CDTF">2021-10-11T15:51:07Z</dcterms:modified>
</cp:coreProperties>
</file>