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RRSP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RRSPs allow you to save money on a ____-________ basis until you retire.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GIC that can be withdrawn.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for making RRSP contributions is February 29, 2020.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Notice of Assessment will show your ______ RRSP contribution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registered owner of an RRSP.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Contribution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RRSP where the contributor is different from the owner.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Contributions made to an RRSP are ____-deductible.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Abbreviation for Registered Retirement Savings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Registered ____Savings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Upon your death, your RRSP, your RRSP will go to your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Adjustment:  The value of any pension benefits accruing from registered pension plans or deferred profit sharing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GIC strategy ensures you stagger your maturity 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spousal RRSP, it's the contributor who gets the tax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Contributions made in the first ____ days of the year can be applied against either the earned income of the previous year or the year in which they are made.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RRSP Crossword</dc:title>
  <dcterms:created xsi:type="dcterms:W3CDTF">2021-10-11T15:51:21Z</dcterms:created>
  <dcterms:modified xsi:type="dcterms:W3CDTF">2021-10-11T15:51:21Z</dcterms:modified>
</cp:coreProperties>
</file>