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RRT Activation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Activation    </w:t>
      </w:r>
      <w:r>
        <w:t xml:space="preserve">   Team Work    </w:t>
      </w:r>
      <w:r>
        <w:t xml:space="preserve">   Physician     </w:t>
      </w:r>
      <w:r>
        <w:t xml:space="preserve">   Recognition    </w:t>
      </w:r>
      <w:r>
        <w:t xml:space="preserve">   Data    </w:t>
      </w:r>
      <w:r>
        <w:t xml:space="preserve">   Research    </w:t>
      </w:r>
      <w:r>
        <w:t xml:space="preserve">   Confidence    </w:t>
      </w:r>
      <w:r>
        <w:t xml:space="preserve">   Deterioration    </w:t>
      </w:r>
      <w:r>
        <w:t xml:space="preserve">   Worker Competency     </w:t>
      </w:r>
      <w:r>
        <w:t xml:space="preserve">   Social System    </w:t>
      </w:r>
      <w:r>
        <w:t xml:space="preserve">   Strategies    </w:t>
      </w:r>
      <w:r>
        <w:t xml:space="preserve">   Tasks    </w:t>
      </w:r>
      <w:r>
        <w:t xml:space="preserve">   Resources    </w:t>
      </w:r>
      <w:r>
        <w:t xml:space="preserve">   Barrier    </w:t>
      </w:r>
      <w:r>
        <w:t xml:space="preserve">   Response    </w:t>
      </w:r>
      <w:r>
        <w:t xml:space="preserve">   Rapid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RRT Activation </dc:title>
  <dcterms:created xsi:type="dcterms:W3CDTF">2021-10-11T15:49:58Z</dcterms:created>
  <dcterms:modified xsi:type="dcterms:W3CDTF">2021-10-11T15:49:58Z</dcterms:modified>
</cp:coreProperties>
</file>