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R&amp;R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RIver and Rhett    </w:t>
      </w:r>
      <w:r>
        <w:t xml:space="preserve">   diaper bag    </w:t>
      </w:r>
      <w:r>
        <w:t xml:space="preserve">   lotion    </w:t>
      </w:r>
      <w:r>
        <w:t xml:space="preserve">   walker    </w:t>
      </w:r>
      <w:r>
        <w:t xml:space="preserve">   bouncer    </w:t>
      </w:r>
      <w:r>
        <w:t xml:space="preserve">   swing    </w:t>
      </w:r>
      <w:r>
        <w:t xml:space="preserve">   monitor    </w:t>
      </w:r>
      <w:r>
        <w:t xml:space="preserve">   blankets    </w:t>
      </w:r>
      <w:r>
        <w:t xml:space="preserve">   thermometer    </w:t>
      </w:r>
      <w:r>
        <w:t xml:space="preserve">   tractor    </w:t>
      </w:r>
      <w:r>
        <w:t xml:space="preserve">   dinosaurs    </w:t>
      </w:r>
      <w:r>
        <w:t xml:space="preserve">   bassinet    </w:t>
      </w:r>
      <w:r>
        <w:t xml:space="preserve">   stroller    </w:t>
      </w:r>
      <w:r>
        <w:t xml:space="preserve">   formula    </w:t>
      </w:r>
      <w:r>
        <w:t xml:space="preserve">   car seat    </w:t>
      </w:r>
      <w:r>
        <w:t xml:space="preserve">   sleeper    </w:t>
      </w:r>
      <w:r>
        <w:t xml:space="preserve">   bottle    </w:t>
      </w:r>
      <w:r>
        <w:t xml:space="preserve">   pacifier    </w:t>
      </w:r>
      <w:r>
        <w:t xml:space="preserve">   diaper    </w:t>
      </w:r>
      <w:r>
        <w:t xml:space="preserve">   baby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R&amp;R Search</dc:title>
  <dcterms:created xsi:type="dcterms:W3CDTF">2021-10-11T15:09:48Z</dcterms:created>
  <dcterms:modified xsi:type="dcterms:W3CDTF">2021-10-11T15:09:48Z</dcterms:modified>
</cp:coreProperties>
</file>