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RS100 Hindu Traditions Lecture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Tamil poets, Vishnu devotees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Ritual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Abstract icon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India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Divine, creative, feminine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Myths that inspired devotional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All-pervading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Ritual, not actual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"non-dual"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Vishnu's consort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Incarnation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RS100 Hindu Traditions Lecture 3</dc:title>
  <dcterms:created xsi:type="dcterms:W3CDTF">2021-10-11T15:50:43Z</dcterms:created>
  <dcterms:modified xsi:type="dcterms:W3CDTF">2021-10-11T15:50:43Z</dcterms:modified>
</cp:coreProperties>
</file>