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RSCH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connection point where 3 phases of an electrical supply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caused by a defect in the ubiquitin protein ligase E3A (UBE3A) gene, located on chromosome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condition associated with acute occlusion of the left anterior descending coronary artery and no ST-segment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base unit of luminous intensity in the International System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medically known as photokeratitis involving a temporary vision impairment caused by over-exposure to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this condition if your body produces little or no factor 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given to early cataracts because of the bright, branching appearance of fine dust-like deposits in the posterior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traditional sleep formula is made of a blend of hops, valerian, and lemon balm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syndrome which results most commonly from the compression of the left renal vein between the abdominal aorta and superior mesenteric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XR appearance of dense sclerosis over the head of humerus or femur in cases of avascular necrosis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that causes temporary weakness or paralysis of the muscles in one side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the number of osmoles in a substance will cause depression of this colligative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property of oxygen means it can be measured using a paramagnetic analyser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derived to predict membrane potentials in terms of the membrane's permeability to ions and their concentrations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MRI appearance of patients with moyamoya disease or moyamoya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 that states that the concentration of a chemical solution is directly proportional to its absorption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RSCH Christmas Crossword</dc:title>
  <dcterms:created xsi:type="dcterms:W3CDTF">2021-10-11T15:51:50Z</dcterms:created>
  <dcterms:modified xsi:type="dcterms:W3CDTF">2021-10-11T15:51:50Z</dcterms:modified>
</cp:coreProperties>
</file>