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RSD- ways to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big    </w:t>
      </w:r>
      <w:r>
        <w:t xml:space="preserve">   soft    </w:t>
      </w:r>
      <w:r>
        <w:t xml:space="preserve">   loud    </w:t>
      </w:r>
      <w:r>
        <w:t xml:space="preserve">   tiptoe    </w:t>
      </w:r>
      <w:r>
        <w:t xml:space="preserve">   gallop    </w:t>
      </w:r>
      <w:r>
        <w:t xml:space="preserve">   wave    </w:t>
      </w:r>
      <w:r>
        <w:t xml:space="preserve">   stop    </w:t>
      </w:r>
      <w:r>
        <w:t xml:space="preserve">   go    </w:t>
      </w:r>
      <w:r>
        <w:t xml:space="preserve">   pull    </w:t>
      </w:r>
      <w:r>
        <w:t xml:space="preserve">   push    </w:t>
      </w:r>
      <w:r>
        <w:t xml:space="preserve">   freeze    </w:t>
      </w:r>
      <w:r>
        <w:t xml:space="preserve">   move    </w:t>
      </w:r>
      <w:r>
        <w:t xml:space="preserve">   sideways    </w:t>
      </w:r>
      <w:r>
        <w:t xml:space="preserve">   down    </w:t>
      </w:r>
      <w:r>
        <w:t xml:space="preserve">   up    </w:t>
      </w:r>
      <w:r>
        <w:t xml:space="preserve">   throw    </w:t>
      </w:r>
      <w:r>
        <w:t xml:space="preserve">   kick    </w:t>
      </w:r>
      <w:r>
        <w:t xml:space="preserve">   dance    </w:t>
      </w:r>
      <w:r>
        <w:t xml:space="preserve">   hop    </w:t>
      </w:r>
      <w:r>
        <w:t xml:space="preserve">   slow    </w:t>
      </w:r>
      <w:r>
        <w:t xml:space="preserve">   fast    </w:t>
      </w:r>
      <w:r>
        <w:t xml:space="preserve">   walk    </w:t>
      </w:r>
      <w:r>
        <w:t xml:space="preserve">   run    </w:t>
      </w:r>
      <w:r>
        <w:t xml:space="preserve">   turn    </w:t>
      </w:r>
      <w:r>
        <w:t xml:space="preserve">   jump    </w:t>
      </w:r>
      <w:r>
        <w:t xml:space="preserve">   leap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RSD- ways to move</dc:title>
  <dcterms:created xsi:type="dcterms:W3CDTF">2021-10-11T15:51:36Z</dcterms:created>
  <dcterms:modified xsi:type="dcterms:W3CDTF">2021-10-11T15:51:36Z</dcterms:modified>
</cp:coreProperties>
</file>