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RSG Crossword 1-12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leader of China?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owns the bookstall?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were they going to establish after destroying the four olds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symbolic color of communism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Ji-li’s dream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he children have to write instead of having classes?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the primary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job did Ji-li’s grandpa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visited Ji-li everyday while she was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did the children expose by marching to her house and making her read a da-zi-bao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Finish the statement... Destroy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special wall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derogatory manner to describe a person who loves in luxury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he main target of the Red Guards in chapter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department store did An Yi and Ji-li go to to get their new school supplies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unethical use of someone else’s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Ji-li blame everything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Ji-li’s brothers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RSG Crossword 1-12</dc:title>
  <dcterms:created xsi:type="dcterms:W3CDTF">2021-10-11T15:50:50Z</dcterms:created>
  <dcterms:modified xsi:type="dcterms:W3CDTF">2021-10-11T15:50:50Z</dcterms:modified>
</cp:coreProperties>
</file>