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RSG Question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Mao ze dong?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to Ji Li's Mom?She got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meaning of Ji Li's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Mom and Dad do to the pictures?They______them.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to Fan Wen-Chong?He got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Fan Wen-Chong do? 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kids eat at the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protected Chairman Mao?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revolution renaming?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 Red Guards beat An Yi's mother with?A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one of the meanings of Ji Li's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did Grandma and the kids go just in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propaganda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Ji Li do at the end of the year?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didn't Ji Li get elected for Red Successors?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Ji Li bring to her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the students criticize?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room is Ji Li's class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class did Ji Li get put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Students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Chinese name for penny?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picks old posters off walls?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deaths did Du hai's mother deserve?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one of the instruments the Red Guards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RSG Question Puzzle</dc:title>
  <dcterms:created xsi:type="dcterms:W3CDTF">2021-10-11T15:50:52Z</dcterms:created>
  <dcterms:modified xsi:type="dcterms:W3CDTF">2021-10-11T15:50:52Z</dcterms:modified>
</cp:coreProperties>
</file>