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RSG Review 1-8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where new directives and posters were hung for all 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were burned for fear that they were considered four olds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comes from a family with a bad class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Ji-Li's dad was accused of being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the four olds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Ji-Li had to learn to accept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Ji-Li had one of these written about her relationship with a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Ji-Li's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Group of high school students who are devoted to Mao's political agenda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Ji-Li's Grandfather was one of these 5 black categories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Landlords are accused of doing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Elementary age students who are training to be Red Guards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China's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Schools in China produced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favorite possession of Ji-Li's that was taken during the search in passing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four olds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Leader of the Communist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vehicle Ji-Li and her siblings used to take Grandma for accupuncture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loves foreign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political movement in China from 1966-1976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were painted black so the Red Guards would not notice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four olds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Ji-Li blamed this person for all of her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four olds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Song Po-po had to be let go because her job was considered bourgeoisie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middle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did An-Yi's grandmother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Sounds that signaled a search party was in the area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RSG Review 1-8</dc:title>
  <dcterms:created xsi:type="dcterms:W3CDTF">2021-10-11T15:50:26Z</dcterms:created>
  <dcterms:modified xsi:type="dcterms:W3CDTF">2021-10-11T15:50:26Z</dcterms:modified>
</cp:coreProperties>
</file>