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RSPB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Smile    </w:t>
      </w:r>
      <w:r>
        <w:t xml:space="preserve">   RSPB    </w:t>
      </w:r>
      <w:r>
        <w:t xml:space="preserve">   Reserves    </w:t>
      </w:r>
      <w:r>
        <w:t xml:space="preserve">   Rapport    </w:t>
      </w:r>
      <w:r>
        <w:t xml:space="preserve">   Preparation    </w:t>
      </w:r>
      <w:r>
        <w:t xml:space="preserve">   Nature    </w:t>
      </w:r>
      <w:r>
        <w:t xml:space="preserve">   National    </w:t>
      </w:r>
      <w:r>
        <w:t xml:space="preserve">   Marine    </w:t>
      </w:r>
      <w:r>
        <w:t xml:space="preserve">   Local    </w:t>
      </w:r>
      <w:r>
        <w:t xml:space="preserve">   Home    </w:t>
      </w:r>
      <w:r>
        <w:t xml:space="preserve">   Hedgehog    </w:t>
      </w:r>
      <w:r>
        <w:t xml:space="preserve">   Habitats    </w:t>
      </w:r>
      <w:r>
        <w:t xml:space="preserve">   Give    </w:t>
      </w:r>
      <w:r>
        <w:t xml:space="preserve">   Fundraising    </w:t>
      </w:r>
      <w:r>
        <w:t xml:space="preserve">   Feedback    </w:t>
      </w:r>
      <w:r>
        <w:t xml:space="preserve">   Extinction    </w:t>
      </w:r>
      <w:r>
        <w:t xml:space="preserve">   Enjoy    </w:t>
      </w:r>
      <w:r>
        <w:t xml:space="preserve">   Education    </w:t>
      </w:r>
      <w:r>
        <w:t xml:space="preserve">   Confidence    </w:t>
      </w:r>
      <w:r>
        <w:t xml:space="preserve">   Campaign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RSPB Wordsearch</dc:title>
  <dcterms:created xsi:type="dcterms:W3CDTF">2021-10-11T15:50:36Z</dcterms:created>
  <dcterms:modified xsi:type="dcterms:W3CDTF">2021-10-11T15:50:36Z</dcterms:modified>
</cp:coreProperties>
</file>