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RSPCA 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TRAIN    </w:t>
      </w:r>
      <w:r>
        <w:t xml:space="preserve">   DONATE    </w:t>
      </w:r>
      <w:r>
        <w:t xml:space="preserve">   CARING    </w:t>
      </w:r>
      <w:r>
        <w:t xml:space="preserve">   LOVING    </w:t>
      </w:r>
      <w:r>
        <w:t xml:space="preserve">   CHARITY    </w:t>
      </w:r>
      <w:r>
        <w:t xml:space="preserve">   CRUELTY    </w:t>
      </w:r>
      <w:r>
        <w:t xml:space="preserve">   BEDDING    </w:t>
      </w:r>
      <w:r>
        <w:t xml:space="preserve">   REHOME    </w:t>
      </w:r>
      <w:r>
        <w:t xml:space="preserve">   RESCUE    </w:t>
      </w:r>
      <w:r>
        <w:t xml:space="preserve">   PUPPY    </w:t>
      </w:r>
      <w:r>
        <w:t xml:space="preserve">   PET    </w:t>
      </w:r>
      <w:r>
        <w:t xml:space="preserve">   CAT    </w:t>
      </w:r>
      <w:r>
        <w:t xml:space="preserve">   DOG    </w:t>
      </w:r>
      <w:r>
        <w:t xml:space="preserve">   RSPCA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RSPCA  Animals </dc:title>
  <dcterms:created xsi:type="dcterms:W3CDTF">2021-10-11T15:50:11Z</dcterms:created>
  <dcterms:modified xsi:type="dcterms:W3CDTF">2021-10-11T15:50:11Z</dcterms:modified>
</cp:coreProperties>
</file>