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RSPCA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to a better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111 saved this year, likes to knock things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with big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49 saved this year, likes to play with tennis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Flying animal, with a hard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end of the face, good for boops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Helping animals in need, donations welcome!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animal, likes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for an animal to be temporarily looked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Spotty dog, owrks with firemen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to fly, flappy and feathered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nosed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end of legs, contain toe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Curly haired, posh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cause of fluff, often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 saved this year, likes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and helps balance, wags when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RSPCA crossword puzzle</dc:title>
  <dcterms:created xsi:type="dcterms:W3CDTF">2021-10-11T15:51:55Z</dcterms:created>
  <dcterms:modified xsi:type="dcterms:W3CDTF">2021-10-11T15:51:55Z</dcterms:modified>
</cp:coreProperties>
</file>