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changes, therefore there can be no such thing as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on very little food or nourishment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Awakened to the true meaning of Buddha’s teachings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Buddhism before he achieved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Siddhartha sat there to meditate and become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spiritual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Prince Siddhartha saw four things that made him search for meaning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teachings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tree where Buddha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Buddhism was founded in this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R.S Crossword</dc:title>
  <dcterms:created xsi:type="dcterms:W3CDTF">2021-10-11T15:08:28Z</dcterms:created>
  <dcterms:modified xsi:type="dcterms:W3CDTF">2021-10-11T15:08:28Z</dcterms:modified>
</cp:coreProperties>
</file>