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R.S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Sacred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evidence on Jesus being alive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*uk*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****ew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M**k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Religion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Prescious, Holy and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meaning of Gospel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***n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R.S Crossword</dc:title>
  <dcterms:created xsi:type="dcterms:W3CDTF">2021-10-11T15:08:35Z</dcterms:created>
  <dcterms:modified xsi:type="dcterms:W3CDTF">2021-10-11T15:08:35Z</dcterms:modified>
</cp:coreProperties>
</file>