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RS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PILGRIMAGE    </w:t>
      </w:r>
      <w:r>
        <w:t xml:space="preserve">   FIVE    </w:t>
      </w:r>
      <w:r>
        <w:t xml:space="preserve">   PRAYING    </w:t>
      </w:r>
      <w:r>
        <w:t xml:space="preserve">   QURAN    </w:t>
      </w:r>
      <w:r>
        <w:t xml:space="preserve">   ALLAH    </w:t>
      </w:r>
      <w:r>
        <w:t xml:space="preserve">   DUSK    </w:t>
      </w:r>
      <w:r>
        <w:t xml:space="preserve">   DAWN    </w:t>
      </w:r>
      <w:r>
        <w:t xml:space="preserve">   LUNAR    </w:t>
      </w:r>
      <w:r>
        <w:t xml:space="preserve">   HAJJ    </w:t>
      </w:r>
      <w:r>
        <w:t xml:space="preserve">   MUSLIM    </w:t>
      </w:r>
      <w:r>
        <w:t xml:space="preserve">   MECCA    </w:t>
      </w:r>
      <w:r>
        <w:t xml:space="preserve">   ZAKAH    </w:t>
      </w:r>
      <w:r>
        <w:t xml:space="preserve">   KABA    </w:t>
      </w:r>
      <w:r>
        <w:t xml:space="preserve">   RAMADAN    </w:t>
      </w:r>
      <w:r>
        <w:t xml:space="preserve">   PILLAR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 Islam</dc:title>
  <dcterms:created xsi:type="dcterms:W3CDTF">2021-10-11T15:51:00Z</dcterms:created>
  <dcterms:modified xsi:type="dcterms:W3CDTF">2021-10-11T15:51:00Z</dcterms:modified>
</cp:coreProperties>
</file>