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 Key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Christians go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that follows Jesus and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practised by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religion practised by Hindus and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worshippers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Jesus rose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praise and devotion to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practised by Sikhs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book for Christians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Key word crossword</dc:title>
  <dcterms:created xsi:type="dcterms:W3CDTF">2021-10-11T15:51:19Z</dcterms:created>
  <dcterms:modified xsi:type="dcterms:W3CDTF">2021-10-11T15:51:19Z</dcterms:modified>
</cp:coreProperties>
</file>