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R.S Quiz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Absolute     </w:t>
      </w:r>
      <w:r>
        <w:t xml:space="preserve">   Adam    </w:t>
      </w:r>
      <w:r>
        <w:t xml:space="preserve">   BigBang    </w:t>
      </w:r>
      <w:r>
        <w:t xml:space="preserve">   Cosmological    </w:t>
      </w:r>
      <w:r>
        <w:t xml:space="preserve">   Eve    </w:t>
      </w:r>
      <w:r>
        <w:t xml:space="preserve">   Freewill    </w:t>
      </w:r>
      <w:r>
        <w:t xml:space="preserve">   Galileo    </w:t>
      </w:r>
      <w:r>
        <w:t xml:space="preserve">   Genesis    </w:t>
      </w:r>
      <w:r>
        <w:t xml:space="preserve">   Immortality     </w:t>
      </w:r>
      <w:r>
        <w:t xml:space="preserve">   Meditation    </w:t>
      </w:r>
      <w:r>
        <w:t xml:space="preserve">   Omnibenevolent     </w:t>
      </w:r>
      <w:r>
        <w:t xml:space="preserve">   Proof    </w:t>
      </w:r>
      <w:r>
        <w:t xml:space="preserve">   Satan    </w:t>
      </w:r>
      <w:r>
        <w:t xml:space="preserve">   Scientific truth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R.S Quiz</dc:title>
  <dcterms:created xsi:type="dcterms:W3CDTF">2021-10-11T15:08:11Z</dcterms:created>
  <dcterms:modified xsi:type="dcterms:W3CDTF">2021-10-11T15:08:11Z</dcterms:modified>
</cp:coreProperties>
</file>