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adam and eve    </w:t>
      </w:r>
      <w:r>
        <w:t xml:space="preserve">   God    </w:t>
      </w:r>
      <w:r>
        <w:t xml:space="preserve">   argument from design    </w:t>
      </w:r>
      <w:r>
        <w:t xml:space="preserve">   aushwitz    </w:t>
      </w:r>
      <w:r>
        <w:t xml:space="preserve">   extinction    </w:t>
      </w:r>
      <w:r>
        <w:t xml:space="preserve">   global warming    </w:t>
      </w:r>
      <w:r>
        <w:t xml:space="preserve">   holocaust    </w:t>
      </w:r>
      <w:r>
        <w:t xml:space="preserve">   natural evil    </w:t>
      </w:r>
      <w:r>
        <w:t xml:space="preserve">   OriginalSin    </w:t>
      </w:r>
      <w:r>
        <w:t xml:space="preserve">   Pollution    </w:t>
      </w:r>
      <w:r>
        <w:t xml:space="preserve">   Satan    </w:t>
      </w:r>
      <w:r>
        <w:t xml:space="preserve">   stewardship    </w:t>
      </w:r>
      <w:r>
        <w:t xml:space="preserve">   suffering    </w:t>
      </w:r>
      <w:r>
        <w:t xml:space="preserve">   Teleological    </w:t>
      </w:r>
      <w:r>
        <w:t xml:space="preserve">   The Fall    </w:t>
      </w:r>
      <w:r>
        <w:t xml:space="preserve">   thomas aquinas    </w:t>
      </w:r>
      <w:r>
        <w:t xml:space="preserve">   william paley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Revision</dc:title>
  <dcterms:created xsi:type="dcterms:W3CDTF">2021-10-11T15:50:31Z</dcterms:created>
  <dcterms:modified xsi:type="dcterms:W3CDTF">2021-10-11T15:50:31Z</dcterms:modified>
</cp:coreProperties>
</file>