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RTHK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流</w:t>
            </w:r>
          </w:p>
        </w:tc>
      </w:tr>
    </w:tbl>
    <w:p>
      <w:pPr>
        <w:pStyle w:val="WordBankMedium"/>
      </w:pPr>
      <w:r>
        <w:t xml:space="preserve">   社區參與廣播    </w:t>
      </w:r>
      <w:r>
        <w:t xml:space="preserve">   城市論壇    </w:t>
      </w:r>
      <w:r>
        <w:t xml:space="preserve">   獅子山下    </w:t>
      </w:r>
      <w:r>
        <w:t xml:space="preserve">   聽出好戲勢    </w:t>
      </w:r>
      <w:r>
        <w:t xml:space="preserve">   新紫荊廣場    </w:t>
      </w:r>
      <w:r>
        <w:t xml:space="preserve">   香江暖流    </w:t>
      </w:r>
      <w:r>
        <w:t xml:space="preserve">   藝文谷    </w:t>
      </w:r>
      <w:r>
        <w:t xml:space="preserve">   你好藝術    </w:t>
      </w:r>
      <w:r>
        <w:t xml:space="preserve">   港台講台    </w:t>
      </w:r>
      <w:r>
        <w:t xml:space="preserve">   零距離科學    </w:t>
      </w:r>
      <w:r>
        <w:t xml:space="preserve">   第四台音樂會    </w:t>
      </w:r>
      <w:r>
        <w:t xml:space="preserve">   舊日的足跡    </w:t>
      </w:r>
      <w:r>
        <w:t xml:space="preserve">   晨光第一線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RTHK</dc:title>
  <dcterms:created xsi:type="dcterms:W3CDTF">2021-10-11T15:51:56Z</dcterms:created>
  <dcterms:modified xsi:type="dcterms:W3CDTF">2021-10-11T15:51:56Z</dcterms:modified>
</cp:coreProperties>
</file>