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RTI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TALI    </w:t>
      </w:r>
      <w:r>
        <w:t xml:space="preserve">   BRYCE    </w:t>
      </w:r>
      <w:r>
        <w:t xml:space="preserve">   OLIVIA    </w:t>
      </w:r>
      <w:r>
        <w:t xml:space="preserve">   CALEB    </w:t>
      </w:r>
      <w:r>
        <w:t xml:space="preserve">   LAURYNN    </w:t>
      </w:r>
      <w:r>
        <w:t xml:space="preserve">   LANDON    </w:t>
      </w:r>
      <w:r>
        <w:t xml:space="preserve">   SHAY    </w:t>
      </w:r>
      <w:r>
        <w:t xml:space="preserve">   DJ    </w:t>
      </w:r>
      <w:r>
        <w:t xml:space="preserve">   CADENCE    </w:t>
      </w:r>
      <w:r>
        <w:t xml:space="preserve">   KANDICE    </w:t>
      </w:r>
      <w:r>
        <w:t xml:space="preserve">   COLE    </w:t>
      </w:r>
      <w:r>
        <w:t xml:space="preserve">   AIDEN    </w:t>
      </w:r>
      <w:r>
        <w:t xml:space="preserve">   DOMINIC    </w:t>
      </w:r>
      <w:r>
        <w:t xml:space="preserve">   AUSTIN    </w:t>
      </w:r>
      <w:r>
        <w:t xml:space="preserve">   ZACKARY    </w:t>
      </w:r>
      <w:r>
        <w:t xml:space="preserve">   JAMES    </w:t>
      </w:r>
      <w:r>
        <w:t xml:space="preserve">   LUCAS    </w:t>
      </w:r>
      <w:r>
        <w:t xml:space="preserve">   JOSHUA    </w:t>
      </w:r>
      <w:r>
        <w:t xml:space="preserve">   KATHRYN    </w:t>
      </w:r>
      <w:r>
        <w:t xml:space="preserve">   ALLIE    </w:t>
      </w:r>
      <w:r>
        <w:t xml:space="preserve">   ELIJAH    </w:t>
      </w:r>
      <w:r>
        <w:t xml:space="preserve">   ABBY    </w:t>
      </w:r>
      <w:r>
        <w:t xml:space="preserve">   MARLEE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RTI Class</dc:title>
  <dcterms:created xsi:type="dcterms:W3CDTF">2021-10-11T15:51:16Z</dcterms:created>
  <dcterms:modified xsi:type="dcterms:W3CDTF">2021-10-11T15:51:16Z</dcterms:modified>
</cp:coreProperties>
</file>