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RTI WITH 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These individuals should have the competence to effectively and appropriately deliver and differentiate instruction.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learning environment should be responsive to ELL students both ______________ &amp; culturally.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Consider the student's ______________ schooling.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Interventions should be in the same language as _____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Implement _______ _______ appropriate content instruction.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Performance on ______________ should be compared to like peers.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Curricula should meet state standards as well as _________ _____________.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Students who are in the process of learning English.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 this to support English literacy development (2 words).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ELL students are not only learning new content, but they are simultaneously learning a new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Improving the identification of SLD for ELLs would be considered a _________ or RTI.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Abbreviation for Response to Intervention.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final reading component.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Curriculum should be validated with __________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Promote the development of _____________.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RTI WITH ELLS</dc:title>
  <dcterms:created xsi:type="dcterms:W3CDTF">2021-10-11T15:51:14Z</dcterms:created>
  <dcterms:modified xsi:type="dcterms:W3CDTF">2021-10-11T15:51:14Z</dcterms:modified>
</cp:coreProperties>
</file>