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RTS 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MANNY    </w:t>
      </w:r>
      <w:r>
        <w:t xml:space="preserve">   STEPHEN    </w:t>
      </w:r>
      <w:r>
        <w:t xml:space="preserve">   LIL MAC    </w:t>
      </w:r>
      <w:r>
        <w:t xml:space="preserve">   APOCOLYPSE    </w:t>
      </w:r>
      <w:r>
        <w:t xml:space="preserve">   EVO    </w:t>
      </w:r>
      <w:r>
        <w:t xml:space="preserve">   DOMOLINA    </w:t>
      </w:r>
      <w:r>
        <w:t xml:space="preserve">   TYLER    </w:t>
      </w:r>
      <w:r>
        <w:t xml:space="preserve">   AIDEN    </w:t>
      </w:r>
      <w:r>
        <w:t xml:space="preserve">   GABE    </w:t>
      </w:r>
      <w:r>
        <w:t xml:space="preserve">   THE CRINGE    </w:t>
      </w:r>
      <w:r>
        <w:t xml:space="preserve">   ICE TEMPER    </w:t>
      </w:r>
      <w:r>
        <w:t xml:space="preserve">   BRAISON    </w:t>
      </w:r>
      <w:r>
        <w:t xml:space="preserve">   THE DESTROYER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RTS WRESTLING</dc:title>
  <dcterms:created xsi:type="dcterms:W3CDTF">2021-10-11T15:50:57Z</dcterms:created>
  <dcterms:modified xsi:type="dcterms:W3CDTF">2021-10-11T15:50:57Z</dcterms:modified>
</cp:coreProperties>
</file>