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high school that the Titan went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they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sunshines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Bertier got kissed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Jerry Harris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skin color was Julius Campell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kicked off the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got hit by a truck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RTT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Coach Boones first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Coach Yoast daughters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skin color was Gerry Bertier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Coach Boones daughters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Bertiers girlfriend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RTT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RTT</dc:title>
  <dcterms:created xsi:type="dcterms:W3CDTF">2021-10-11T15:50:17Z</dcterms:created>
  <dcterms:modified xsi:type="dcterms:W3CDTF">2021-10-11T15:50:17Z</dcterms:modified>
</cp:coreProperties>
</file>