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RT Week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Adults    </w:t>
      </w:r>
      <w:r>
        <w:t xml:space="preserve">   Pediatrics    </w:t>
      </w:r>
      <w:r>
        <w:t xml:space="preserve">   Acute Rehab    </w:t>
      </w:r>
      <w:r>
        <w:t xml:space="preserve">   LTACH    </w:t>
      </w:r>
      <w:r>
        <w:t xml:space="preserve">   Bivona    </w:t>
      </w:r>
      <w:r>
        <w:t xml:space="preserve">   Shiley    </w:t>
      </w:r>
      <w:r>
        <w:t xml:space="preserve">   BIPAP    </w:t>
      </w:r>
      <w:r>
        <w:t xml:space="preserve">   CPAP    </w:t>
      </w:r>
      <w:r>
        <w:t xml:space="preserve">   MIE    </w:t>
      </w:r>
      <w:r>
        <w:t xml:space="preserve">   Trilogy    </w:t>
      </w:r>
      <w:r>
        <w:t xml:space="preserve">   Education    </w:t>
      </w:r>
      <w:r>
        <w:t xml:space="preserve">   MDI    </w:t>
      </w:r>
      <w:r>
        <w:t xml:space="preserve">   Aerosol    </w:t>
      </w:r>
      <w:r>
        <w:t xml:space="preserve">   Metaneb    </w:t>
      </w:r>
      <w:r>
        <w:t xml:space="preserve">   Weaning    </w:t>
      </w:r>
      <w:r>
        <w:t xml:space="preserve">   Rehabilitation    </w:t>
      </w:r>
      <w:r>
        <w:t xml:space="preserve">   Mucomyst    </w:t>
      </w:r>
      <w:r>
        <w:t xml:space="preserve">   Albuterol    </w:t>
      </w:r>
      <w:r>
        <w:t xml:space="preserve">   Antibiotics    </w:t>
      </w:r>
      <w:r>
        <w:t xml:space="preserve">   Sputum    </w:t>
      </w:r>
      <w:r>
        <w:t xml:space="preserve">   Pseudomonas    </w:t>
      </w:r>
      <w:r>
        <w:t xml:space="preserve">   Cap    </w:t>
      </w:r>
      <w:r>
        <w:t xml:space="preserve">   PMV    </w:t>
      </w:r>
      <w:r>
        <w:t xml:space="preserve">   Tracheostomy Tube    </w:t>
      </w:r>
      <w:r>
        <w:t xml:space="preserve">   Bronchoscopy    </w:t>
      </w:r>
      <w:r>
        <w:t xml:space="preserve">   Respiratory Therapist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Week Fun!</dc:title>
  <dcterms:created xsi:type="dcterms:W3CDTF">2021-10-11T15:50:57Z</dcterms:created>
  <dcterms:modified xsi:type="dcterms:W3CDTF">2021-10-11T15:50:57Z</dcterms:modified>
</cp:coreProperties>
</file>