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RUBIKS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RUBIKS CUBE    </w:t>
      </w:r>
      <w:r>
        <w:t xml:space="preserve">   ARCHITECT    </w:t>
      </w:r>
      <w:r>
        <w:t xml:space="preserve">   VETERAN    </w:t>
      </w:r>
      <w:r>
        <w:t xml:space="preserve">   SQUARE    </w:t>
      </w:r>
      <w:r>
        <w:t xml:space="preserve">   PUZZLE    </w:t>
      </w:r>
      <w:r>
        <w:t xml:space="preserve">   PROFESSOR    </w:t>
      </w:r>
      <w:r>
        <w:t xml:space="preserve">   INVENTOR    </w:t>
      </w:r>
      <w:r>
        <w:t xml:space="preserve">   HUSBAND    </w:t>
      </w:r>
      <w:r>
        <w:t xml:space="preserve">   HUNGARY    </w:t>
      </w:r>
      <w:r>
        <w:t xml:space="preserve">   FATHER    </w:t>
      </w:r>
      <w:r>
        <w:t xml:space="preserve">   DIMENSIONAL    </w:t>
      </w:r>
      <w:r>
        <w:t xml:space="preserve">   DIFFICULT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RUBIKS GAME</dc:title>
  <dcterms:created xsi:type="dcterms:W3CDTF">2021-10-11T15:51:51Z</dcterms:created>
  <dcterms:modified xsi:type="dcterms:W3CDTF">2021-10-11T15:51:51Z</dcterms:modified>
</cp:coreProperties>
</file>