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RUBY  &amp;  CYAN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BLACK    </w:t>
      </w:r>
      <w:r>
        <w:t xml:space="preserve">   CINDER    </w:t>
      </w:r>
      <w:r>
        <w:t xml:space="preserve">   COPPER    </w:t>
      </w:r>
      <w:r>
        <w:t xml:space="preserve">   EMERALD    </w:t>
      </w:r>
      <w:r>
        <w:t xml:space="preserve">   GREEN    </w:t>
      </w:r>
      <w:r>
        <w:t xml:space="preserve">   JAUNE    </w:t>
      </w:r>
      <w:r>
        <w:t xml:space="preserve">   MERCURY    </w:t>
      </w:r>
      <w:r>
        <w:t xml:space="preserve">   NEPTUNE    </w:t>
      </w:r>
      <w:r>
        <w:t xml:space="preserve">   NORA    </w:t>
      </w:r>
      <w:r>
        <w:t xml:space="preserve">   NOVA    </w:t>
      </w:r>
      <w:r>
        <w:t xml:space="preserve">   PINK    </w:t>
      </w:r>
      <w:r>
        <w:t xml:space="preserve">   PYRHA    </w:t>
      </w:r>
      <w:r>
        <w:t xml:space="preserve">   RED    </w:t>
      </w:r>
      <w:r>
        <w:t xml:space="preserve">   REN    </w:t>
      </w:r>
      <w:r>
        <w:t xml:space="preserve">   RUBY    </w:t>
      </w:r>
      <w:r>
        <w:t xml:space="preserve">   SUN    </w:t>
      </w:r>
      <w:r>
        <w:t xml:space="preserve">   WEISS    </w:t>
      </w:r>
      <w:r>
        <w:t xml:space="preserve">   WHITE    </w:t>
      </w:r>
      <w:r>
        <w:t xml:space="preserve">   YANG    </w:t>
      </w:r>
      <w:r>
        <w:t xml:space="preserve">   YELLOW    </w:t>
      </w:r>
      <w:r>
        <w:t xml:space="preserve">   YOSEF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 &amp;  CYAN</dc:title>
  <dcterms:created xsi:type="dcterms:W3CDTF">2021-10-11T15:50:51Z</dcterms:created>
  <dcterms:modified xsi:type="dcterms:W3CDTF">2021-10-11T15:50:51Z</dcterms:modified>
</cp:coreProperties>
</file>