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TRY    </w:t>
      </w:r>
      <w:r>
        <w:t xml:space="preserve">   TOUCHLINE    </w:t>
      </w:r>
      <w:r>
        <w:t xml:space="preserve">   TACKLE    </w:t>
      </w:r>
      <w:r>
        <w:t xml:space="preserve">   SCRUM    </w:t>
      </w:r>
      <w:r>
        <w:t xml:space="preserve">   RUCK    </w:t>
      </w:r>
      <w:r>
        <w:t xml:space="preserve">   REFEREE    </w:t>
      </w:r>
      <w:r>
        <w:t xml:space="preserve">   PLACEKICK    </w:t>
      </w:r>
      <w:r>
        <w:t xml:space="preserve">   PITCH    </w:t>
      </w:r>
      <w:r>
        <w:t xml:space="preserve">   PASS    </w:t>
      </w:r>
      <w:r>
        <w:t xml:space="preserve">   LINEOUT    </w:t>
      </w:r>
      <w:r>
        <w:t xml:space="preserve">   KNOCKON    </w:t>
      </w:r>
      <w:r>
        <w:t xml:space="preserve">   GOALLINE    </w:t>
      </w:r>
      <w:r>
        <w:t xml:space="preserve">   FOUL    </w:t>
      </w:r>
      <w:r>
        <w:t xml:space="preserve">   FIELDGOAL    </w:t>
      </w:r>
      <w:r>
        <w:t xml:space="preserve">   DROPGOAL    </w:t>
      </w:r>
      <w:r>
        <w:t xml:space="preserve">   CONVERSION    </w:t>
      </w:r>
      <w:r>
        <w:t xml:space="preserve">  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2021-10-12T20:52:58Z</dcterms:created>
  <dcterms:modified xsi:type="dcterms:W3CDTF">2021-10-12T20:52:58Z</dcterms:modified>
</cp:coreProperties>
</file>