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RUGBY 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L'opposé de "onside"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a gagné le tournoi en 2018?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est le nom du terrain de rugby?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Quelle équipe nationale a un symbole sur son maillot avec 3 plumes dans une couronne?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Comment appelle-t-on les "avants" (les joueurs de 1 à 8)?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Comment appelle-t-on l'action de plaquer un joueur au sol?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Que gagne l'équipe qui remporte tous les matchs du tournoi des 6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arbitre un match de rugby?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Combien de joueurs sont sur le terrain dans le rugby des 6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Où joue habituellement l'équipe d'Angleterre?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Ceci est donné pour jeu dangereux.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 remporte la dernière équipe du tournoi des 6 Nations?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est la durée habituelle (en minutes) d'un match de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 quel pays sont les All Blacks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Cette action vaut 5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appelle-t-on les "arrières"(les joueurs de 9 à 15)?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Quelle plante est le symbole de l'équipe d'Ecosse?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 est la danse Maori traditionnelle que les All Blacks font avant un match?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Quel nom est donné à la mêlée?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  CROSSWORDS</dc:title>
  <dcterms:created xsi:type="dcterms:W3CDTF">2021-10-12T20:30:53Z</dcterms:created>
  <dcterms:modified xsi:type="dcterms:W3CDTF">2021-10-12T20:30:53Z</dcterms:modified>
</cp:coreProperties>
</file>