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knock on    </w:t>
      </w:r>
      <w:r>
        <w:t xml:space="preserve">   tryline    </w:t>
      </w:r>
      <w:r>
        <w:t xml:space="preserve">   centre    </w:t>
      </w:r>
      <w:r>
        <w:t xml:space="preserve">   breakdown    </w:t>
      </w:r>
      <w:r>
        <w:t xml:space="preserve">   advantage    </w:t>
      </w:r>
      <w:r>
        <w:t xml:space="preserve">   wing    </w:t>
      </w:r>
      <w:r>
        <w:t xml:space="preserve">   ruck    </w:t>
      </w:r>
      <w:r>
        <w:t xml:space="preserve">   overlap    </w:t>
      </w:r>
      <w:r>
        <w:t xml:space="preserve">   penalty    </w:t>
      </w:r>
      <w:r>
        <w:t xml:space="preserve">   offside    </w:t>
      </w:r>
      <w:r>
        <w:t xml:space="preserve">   interception    </w:t>
      </w:r>
      <w:r>
        <w:t xml:space="preserve">   boots    </w:t>
      </w:r>
      <w:r>
        <w:t xml:space="preserve">   obstruction    </w:t>
      </w:r>
      <w:r>
        <w:t xml:space="preserve">   locks    </w:t>
      </w:r>
      <w:r>
        <w:t xml:space="preserve">   flag    </w:t>
      </w:r>
      <w:r>
        <w:t xml:space="preserve">   line out    </w:t>
      </w:r>
      <w:r>
        <w:t xml:space="preserve">   jersey    </w:t>
      </w:r>
      <w:r>
        <w:t xml:space="preserve">   prop    </w:t>
      </w:r>
      <w:r>
        <w:t xml:space="preserve">   conversion    </w:t>
      </w:r>
      <w:r>
        <w:t xml:space="preserve">   referee    </w:t>
      </w:r>
      <w:r>
        <w:t xml:space="preserve">   springbok    </w:t>
      </w:r>
      <w:r>
        <w:t xml:space="preserve">   tackle    </w:t>
      </w:r>
      <w:r>
        <w:t xml:space="preserve">   scrum    </w:t>
      </w:r>
      <w:r>
        <w:t xml:space="preserve">   hooker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WORD SEARCH</dc:title>
  <dcterms:created xsi:type="dcterms:W3CDTF">2021-10-12T20:54:37Z</dcterms:created>
  <dcterms:modified xsi:type="dcterms:W3CDTF">2021-10-12T20:54:37Z</dcterms:modified>
</cp:coreProperties>
</file>