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RUIMTEBEPLANNING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BELIGTING    </w:t>
      </w:r>
      <w:r>
        <w:t xml:space="preserve">   VEILIGHEID    </w:t>
      </w:r>
      <w:r>
        <w:t xml:space="preserve">   FUNKSIONALITEIT    </w:t>
      </w:r>
      <w:r>
        <w:t xml:space="preserve">   BERGPLEK    </w:t>
      </w:r>
      <w:r>
        <w:t xml:space="preserve">   EKONOMIESE OORWEGINGS    </w:t>
      </w:r>
      <w:r>
        <w:t xml:space="preserve">   SONERING    </w:t>
      </w:r>
      <w:r>
        <w:t xml:space="preserve">   ORIENTERING    </w:t>
      </w:r>
      <w:r>
        <w:t xml:space="preserve">   SOSIALE AREA    </w:t>
      </w:r>
      <w:r>
        <w:t xml:space="preserve">   WERKAREA    </w:t>
      </w:r>
      <w:r>
        <w:t xml:space="preserve">   RUSAREA    </w:t>
      </w:r>
      <w:r>
        <w:t xml:space="preserve">   VERKEERSPATRONE    </w:t>
      </w:r>
      <w:r>
        <w:t xml:space="preserve">   ARGITEK    </w:t>
      </w:r>
      <w:r>
        <w:t xml:space="preserve">   OOPVLOERPLAN    </w:t>
      </w:r>
      <w:r>
        <w:t xml:space="preserve">   STANDAARDSIMBOLE    </w:t>
      </w:r>
      <w:r>
        <w:t xml:space="preserve">   AFWERKINGS    </w:t>
      </w:r>
      <w:r>
        <w:t xml:space="preserve">   AFMETINGS    </w:t>
      </w:r>
      <w:r>
        <w:t xml:space="preserve">   HUISPLAN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RUIMTEBEPLANNING</dc:title>
  <dcterms:created xsi:type="dcterms:W3CDTF">2021-10-11T15:52:17Z</dcterms:created>
  <dcterms:modified xsi:type="dcterms:W3CDTF">2021-10-11T15:52:17Z</dcterms:modified>
</cp:coreProperties>
</file>