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RUINED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Large"/>
      </w:pPr>
      <w:r>
        <w:t xml:space="preserve">   NEW YORK    </w:t>
      </w:r>
      <w:r>
        <w:t xml:space="preserve">   NEW ORLEANS    </w:t>
      </w:r>
      <w:r>
        <w:t xml:space="preserve">   LISETTE    </w:t>
      </w:r>
      <w:r>
        <w:t xml:space="preserve">   LAFAYETTE    </w:t>
      </w:r>
      <w:r>
        <w:t xml:space="preserve">   TOBY    </w:t>
      </w:r>
      <w:r>
        <w:t xml:space="preserve">   MARIANNE    </w:t>
      </w:r>
      <w:r>
        <w:t xml:space="preserve">   SUTTON    </w:t>
      </w:r>
      <w:r>
        <w:t xml:space="preserve">   GREY    </w:t>
      </w:r>
      <w:r>
        <w:t xml:space="preserve">   HELENA    </w:t>
      </w:r>
      <w:r>
        <w:t xml:space="preserve">   BOWMANS    </w:t>
      </w:r>
      <w:r>
        <w:t xml:space="preserve">   VERNIER    </w:t>
      </w:r>
      <w:r>
        <w:t xml:space="preserve">   CLAUDIA    </w:t>
      </w:r>
      <w:r>
        <w:t xml:space="preserve">   AURELIA    </w:t>
      </w:r>
      <w:r>
        <w:t xml:space="preserve">   ANTON    </w:t>
      </w:r>
      <w:r>
        <w:t xml:space="preserve">   REBECCA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RUINED</dc:title>
  <dcterms:created xsi:type="dcterms:W3CDTF">2021-10-11T15:51:53Z</dcterms:created>
  <dcterms:modified xsi:type="dcterms:W3CDTF">2021-10-11T15:51:53Z</dcterms:modified>
</cp:coreProperties>
</file>