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aujustmenmts and movements of speech organs involved in pronouncing a particular sound, taken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a chuckle and snort coined by Lewis Carrol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fun of someone by imitating him/her in an exaggerrated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Occupational Therapy gives people the "skills for the job of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landing place for boats and ships built along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gather together into a bundle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reaction because of thinking something as embarrassing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knock or bump into somebody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begin, set going, or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that allows individuals who are not able to talk the opportunity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actually, according to the facts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react to something with embarrassment or discomfort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space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looking down, looking toward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pass quickly across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universal key that opens many locks, generally doors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system for represnting letters and numbers by signs consisting of one or more short or long signals of sound or light that are printed out as dots and dashes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terms:created xsi:type="dcterms:W3CDTF">2021-10-11T15:51:20Z</dcterms:created>
  <dcterms:modified xsi:type="dcterms:W3CDTF">2021-10-11T15:51:20Z</dcterms:modified>
</cp:coreProperties>
</file>