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AND REGULATIONS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FIGHT    </w:t>
      </w:r>
      <w:r>
        <w:t xml:space="preserve">   NOISE    </w:t>
      </w:r>
      <w:r>
        <w:t xml:space="preserve">   FOLLOW    </w:t>
      </w:r>
      <w:r>
        <w:t xml:space="preserve">   DRINK    </w:t>
      </w:r>
      <w:r>
        <w:t xml:space="preserve">   EAT    </w:t>
      </w:r>
      <w:r>
        <w:t xml:space="preserve">   LISTEN    </w:t>
      </w:r>
      <w:r>
        <w:t xml:space="preserve">   RAISE    </w:t>
      </w:r>
      <w:r>
        <w:t xml:space="preserve">   TIDY    </w:t>
      </w:r>
      <w:r>
        <w:t xml:space="preserve">   HOMEWORK    </w:t>
      </w:r>
      <w:r>
        <w:t xml:space="preserve">   NICE    </w:t>
      </w:r>
      <w:r>
        <w:t xml:space="preserve">   RESPECT    </w:t>
      </w:r>
      <w:r>
        <w:t xml:space="preserve">   POLITE    </w:t>
      </w:r>
      <w:r>
        <w:t xml:space="preserve">   ASK    </w:t>
      </w:r>
      <w:r>
        <w:t xml:space="preserve">   BIN    </w:t>
      </w:r>
      <w:r>
        <w:t xml:space="preserve">   CAN    </w:t>
      </w:r>
      <w:r>
        <w:t xml:space="preserve">   MUST    </w:t>
      </w:r>
      <w:r>
        <w:t xml:space="preserve">   SHOULD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AND REGULATIONS</dc:title>
  <dcterms:created xsi:type="dcterms:W3CDTF">2021-10-11T15:51:29Z</dcterms:created>
  <dcterms:modified xsi:type="dcterms:W3CDTF">2021-10-11T15:51:29Z</dcterms:modified>
</cp:coreProperties>
</file>