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ARE NECESSARY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FRUITS    </w:t>
      </w:r>
      <w:r>
        <w:t xml:space="preserve">   SPIRIT    </w:t>
      </w:r>
      <w:r>
        <w:t xml:space="preserve">   HOLY    </w:t>
      </w:r>
      <w:r>
        <w:t xml:space="preserve">   IMPORTANT    </w:t>
      </w:r>
      <w:r>
        <w:t xml:space="preserve">   JUDGEMENT    </w:t>
      </w:r>
      <w:r>
        <w:t xml:space="preserve">   WITNESS    </w:t>
      </w:r>
      <w:r>
        <w:t xml:space="preserve">   FALSE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MISUSE    </w:t>
      </w:r>
      <w:r>
        <w:t xml:space="preserve">   REMEMBER    </w:t>
      </w:r>
      <w:r>
        <w:t xml:space="preserve">   SABBATH    </w:t>
      </w:r>
      <w:r>
        <w:t xml:space="preserve">   COVET    </w:t>
      </w:r>
      <w:r>
        <w:t xml:space="preserve">   EARTH    </w:t>
      </w:r>
      <w:r>
        <w:t xml:space="preserve">   HEAVEN    </w:t>
      </w:r>
      <w:r>
        <w:t xml:space="preserve">   IDOL    </w:t>
      </w:r>
      <w:r>
        <w:t xml:space="preserve">   GODS    </w:t>
      </w:r>
      <w:r>
        <w:t xml:space="preserve">   COMMANDMENTS    </w:t>
      </w:r>
      <w:r>
        <w:t xml:space="preserve">  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ARE NECESSARY</dc:title>
  <dcterms:created xsi:type="dcterms:W3CDTF">2021-10-11T15:52:15Z</dcterms:created>
  <dcterms:modified xsi:type="dcterms:W3CDTF">2021-10-11T15:52:15Z</dcterms:modified>
</cp:coreProperties>
</file>