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by Cynthia Lord</w:t>
      </w:r>
    </w:p>
    <w:p>
      <w:pPr>
        <w:pStyle w:val="Questions"/>
      </w:pPr>
      <w:r>
        <w:t xml:space="preserve">1. IRPEDFNSHI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TEHOYSN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NEPATCCAEC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IVRSDTYEI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YBULL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SDWOR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TOIEONMS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ERLUS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TRRHOEB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ECRARHCAT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by Cynthia Lord</dc:title>
  <dcterms:created xsi:type="dcterms:W3CDTF">2021-10-11T15:51:35Z</dcterms:created>
  <dcterms:modified xsi:type="dcterms:W3CDTF">2021-10-11T15:51:35Z</dcterms:modified>
</cp:coreProperties>
</file>