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holdfist or teeth tightly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quicky,come up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intrument that is not inhanced by electronics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remaining,staying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 or technique of painting or drawing a scene so that objects in it seem to have depth and distace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momentary,brief,short-lived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 in a stiff or proud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big,expansive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in a rolling or curling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cover or hang loosley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crossword</dc:title>
  <dcterms:created xsi:type="dcterms:W3CDTF">2021-10-11T15:51:20Z</dcterms:created>
  <dcterms:modified xsi:type="dcterms:W3CDTF">2021-10-11T15:51:20Z</dcterms:modified>
</cp:coreProperties>
</file>